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8EB3E" w14:textId="24D74A04" w:rsidR="009739CF" w:rsidRDefault="00363BD6">
      <w:pPr>
        <w:pStyle w:val="JTitle"/>
        <w:spacing w:after="40"/>
        <w:jc w:val="center"/>
        <w:rPr>
          <w:lang w:eastAsia="zh-CN"/>
        </w:rPr>
      </w:pPr>
      <w:r>
        <w:rPr>
          <w:rFonts w:hint="eastAsia"/>
          <w:sz w:val="21"/>
          <w:szCs w:val="16"/>
          <w:lang w:eastAsia="zh-CN"/>
        </w:rPr>
        <w:t>（</w:t>
      </w:r>
      <w:r w:rsidR="00B125DC" w:rsidRPr="00363BD6">
        <w:rPr>
          <w:sz w:val="21"/>
          <w:szCs w:val="16"/>
          <w:lang w:eastAsia="zh-CN"/>
        </w:rPr>
        <w:t>第</w:t>
      </w:r>
      <w:r w:rsidR="003053BF">
        <w:rPr>
          <w:rFonts w:hint="eastAsia"/>
          <w:sz w:val="21"/>
          <w:szCs w:val="16"/>
          <w:lang w:eastAsia="zh-CN"/>
        </w:rPr>
        <w:t>3</w:t>
      </w:r>
      <w:r w:rsidR="00B125DC" w:rsidRPr="00363BD6">
        <w:rPr>
          <w:sz w:val="21"/>
          <w:szCs w:val="16"/>
          <w:lang w:eastAsia="zh-CN"/>
        </w:rPr>
        <w:t>号様式</w:t>
      </w:r>
      <w:r>
        <w:rPr>
          <w:rFonts w:hint="eastAsia"/>
          <w:sz w:val="21"/>
          <w:szCs w:val="16"/>
          <w:lang w:eastAsia="zh-CN"/>
        </w:rPr>
        <w:t>）</w:t>
      </w:r>
      <w:r w:rsidR="00B125DC">
        <w:rPr>
          <w:lang w:eastAsia="zh-CN"/>
        </w:rPr>
        <w:t xml:space="preserve">　</w:t>
      </w:r>
      <w:r w:rsidR="003053BF" w:rsidRPr="003053BF">
        <w:rPr>
          <w:lang w:eastAsia="zh-CN"/>
        </w:rPr>
        <w:t>法人会員入会申込書</w:t>
      </w:r>
    </w:p>
    <w:p w14:paraId="06BAE221" w14:textId="77777777" w:rsidR="003053BF" w:rsidRDefault="003053BF" w:rsidP="003053BF">
      <w:pPr>
        <w:spacing w:after="80" w:line="288" w:lineRule="auto"/>
        <w:rPr>
          <w:lang w:eastAsia="ja-JP"/>
        </w:rPr>
      </w:pPr>
      <w:r>
        <w:rPr>
          <w:rFonts w:hint="eastAsia"/>
          <w:lang w:eastAsia="ja-JP"/>
        </w:rPr>
        <w:t>一般財団法人日本トレイルランニング協会</w:t>
      </w:r>
      <w:r>
        <w:rPr>
          <w:lang w:eastAsia="ja-JP"/>
        </w:rPr>
        <w:t xml:space="preserve"> 御中</w:t>
      </w:r>
    </w:p>
    <w:p w14:paraId="4B454D44" w14:textId="1A682542" w:rsidR="009739CF" w:rsidRDefault="003053BF" w:rsidP="003053BF">
      <w:pPr>
        <w:spacing w:after="80" w:line="288" w:lineRule="auto"/>
        <w:rPr>
          <w:lang w:eastAsia="ja-JP"/>
        </w:rPr>
      </w:pPr>
      <w:r>
        <w:rPr>
          <w:lang w:eastAsia="ja-JP"/>
        </w:rPr>
        <w:t>私は、</w:t>
      </w:r>
      <w:r>
        <w:rPr>
          <w:rFonts w:hint="eastAsia"/>
          <w:lang w:eastAsia="ja-JP"/>
        </w:rPr>
        <w:t>一般財団法人日本トレイルランニング協会の趣旨に賛同し、下記のとおり法人会員として入会を申し込みます。</w:t>
      </w:r>
    </w:p>
    <w:tbl>
      <w:tblPr>
        <w:tblW w:w="0" w:type="auto"/>
        <w:jc w:val="center"/>
        <w:tblBorders>
          <w:top w:val="single" w:sz="6" w:space="0" w:color="C7D0DB"/>
          <w:left w:val="single" w:sz="6" w:space="0" w:color="C7D0DB"/>
          <w:bottom w:val="single" w:sz="6" w:space="0" w:color="C7D0DB"/>
          <w:right w:val="single" w:sz="6" w:space="0" w:color="C7D0DB"/>
          <w:insideH w:val="single" w:sz="6" w:space="0" w:color="C7D0DB"/>
          <w:insideV w:val="single" w:sz="6" w:space="0" w:color="C7D0DB"/>
        </w:tblBorders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9739CF" w14:paraId="734E0E3B" w14:textId="77777777">
        <w:trPr>
          <w:jc w:val="center"/>
        </w:trPr>
        <w:tc>
          <w:tcPr>
            <w:tcW w:w="5100" w:type="dxa"/>
            <w:shd w:val="clear" w:color="auto" w:fill="EAF0F6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CB1F5D5" w14:textId="77777777" w:rsidR="009739CF" w:rsidRDefault="00B125DC">
            <w:pPr>
              <w:pStyle w:val="JHeading2"/>
              <w:spacing w:line="264" w:lineRule="auto"/>
            </w:pPr>
            <w:proofErr w:type="spellStart"/>
            <w:r>
              <w:t>申込日</w:t>
            </w:r>
            <w:proofErr w:type="spellEnd"/>
          </w:p>
        </w:tc>
        <w:tc>
          <w:tcPr>
            <w:tcW w:w="510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230C04D" w14:textId="77777777" w:rsidR="009739CF" w:rsidRDefault="00B125DC">
            <w:r>
              <w:t xml:space="preserve">    年    月    日</w:t>
            </w:r>
          </w:p>
        </w:tc>
      </w:tr>
      <w:tr w:rsidR="009739CF" w14:paraId="3149F402" w14:textId="77777777">
        <w:trPr>
          <w:jc w:val="center"/>
        </w:trPr>
        <w:tc>
          <w:tcPr>
            <w:tcW w:w="5100" w:type="dxa"/>
            <w:shd w:val="clear" w:color="auto" w:fill="EAF0F6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484D97C" w14:textId="77777777" w:rsidR="009739CF" w:rsidRDefault="00B125DC">
            <w:pPr>
              <w:pStyle w:val="JHeading2"/>
              <w:spacing w:line="264" w:lineRule="auto"/>
            </w:pPr>
            <w:r>
              <w:t>寄付口数</w:t>
            </w:r>
          </w:p>
        </w:tc>
        <w:tc>
          <w:tcPr>
            <w:tcW w:w="510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7981AD3" w14:textId="77777777" w:rsidR="009739CF" w:rsidRDefault="00B125DC">
            <w:r>
              <w:t xml:space="preserve">        口</w:t>
            </w:r>
          </w:p>
        </w:tc>
      </w:tr>
      <w:tr w:rsidR="009739CF" w14:paraId="5C8709D0" w14:textId="77777777">
        <w:trPr>
          <w:jc w:val="center"/>
        </w:trPr>
        <w:tc>
          <w:tcPr>
            <w:tcW w:w="5100" w:type="dxa"/>
            <w:shd w:val="clear" w:color="auto" w:fill="EAF0F6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D22C504" w14:textId="77777777" w:rsidR="009739CF" w:rsidRDefault="00B125DC">
            <w:pPr>
              <w:pStyle w:val="JHeading2"/>
              <w:spacing w:line="264" w:lineRule="auto"/>
            </w:pPr>
            <w:r>
              <w:t>寄付金額</w:t>
            </w:r>
          </w:p>
        </w:tc>
        <w:tc>
          <w:tcPr>
            <w:tcW w:w="510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9ED37EB" w14:textId="77777777" w:rsidR="009739CF" w:rsidRDefault="00B125DC">
            <w:r>
              <w:t>金                     円</w:t>
            </w:r>
          </w:p>
        </w:tc>
      </w:tr>
      <w:tr w:rsidR="009739CF" w14:paraId="5552A22A" w14:textId="77777777">
        <w:trPr>
          <w:jc w:val="center"/>
        </w:trPr>
        <w:tc>
          <w:tcPr>
            <w:tcW w:w="5100" w:type="dxa"/>
            <w:shd w:val="clear" w:color="auto" w:fill="EAF0F6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390496D" w14:textId="77777777" w:rsidR="009739CF" w:rsidRDefault="00B125DC">
            <w:pPr>
              <w:pStyle w:val="JHeading2"/>
              <w:spacing w:line="264" w:lineRule="auto"/>
            </w:pPr>
            <w:r>
              <w:t>お名前 / 法人名</w:t>
            </w:r>
          </w:p>
        </w:tc>
        <w:tc>
          <w:tcPr>
            <w:tcW w:w="510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15DC4C6" w14:textId="77777777" w:rsidR="009739CF" w:rsidRDefault="009739CF"/>
        </w:tc>
      </w:tr>
      <w:tr w:rsidR="009739CF" w14:paraId="6C651493" w14:textId="77777777">
        <w:trPr>
          <w:jc w:val="center"/>
        </w:trPr>
        <w:tc>
          <w:tcPr>
            <w:tcW w:w="5100" w:type="dxa"/>
            <w:shd w:val="clear" w:color="auto" w:fill="EAF0F6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E2414F9" w14:textId="77777777" w:rsidR="009739CF" w:rsidRDefault="00B125DC">
            <w:pPr>
              <w:pStyle w:val="JHeading2"/>
              <w:spacing w:line="264" w:lineRule="auto"/>
            </w:pPr>
            <w:r>
              <w:t>フリガナ</w:t>
            </w:r>
          </w:p>
        </w:tc>
        <w:tc>
          <w:tcPr>
            <w:tcW w:w="510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9458DFE" w14:textId="77777777" w:rsidR="009739CF" w:rsidRDefault="009739CF"/>
        </w:tc>
      </w:tr>
      <w:tr w:rsidR="009739CF" w14:paraId="44A7CBE8" w14:textId="77777777">
        <w:trPr>
          <w:jc w:val="center"/>
        </w:trPr>
        <w:tc>
          <w:tcPr>
            <w:tcW w:w="5100" w:type="dxa"/>
            <w:shd w:val="clear" w:color="auto" w:fill="EAF0F6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CD33A4B" w14:textId="77777777" w:rsidR="009739CF" w:rsidRDefault="00B125DC">
            <w:pPr>
              <w:pStyle w:val="JHeading2"/>
              <w:spacing w:line="264" w:lineRule="auto"/>
            </w:pPr>
            <w:r>
              <w:t>ご住所 / 所在地</w:t>
            </w:r>
          </w:p>
        </w:tc>
        <w:tc>
          <w:tcPr>
            <w:tcW w:w="510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E7048DB" w14:textId="77777777" w:rsidR="009739CF" w:rsidRDefault="00B125DC">
            <w:r>
              <w:t>〒</w:t>
            </w:r>
          </w:p>
        </w:tc>
      </w:tr>
      <w:tr w:rsidR="009739CF" w14:paraId="05DEB865" w14:textId="77777777">
        <w:trPr>
          <w:jc w:val="center"/>
        </w:trPr>
        <w:tc>
          <w:tcPr>
            <w:tcW w:w="5100" w:type="dxa"/>
            <w:shd w:val="clear" w:color="auto" w:fill="EAF0F6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4464EA8" w14:textId="77777777" w:rsidR="009739CF" w:rsidRDefault="00B125DC">
            <w:pPr>
              <w:pStyle w:val="JHeading2"/>
              <w:spacing w:line="264" w:lineRule="auto"/>
            </w:pPr>
            <w:r>
              <w:t>電話番号</w:t>
            </w:r>
          </w:p>
        </w:tc>
        <w:tc>
          <w:tcPr>
            <w:tcW w:w="510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84478E5" w14:textId="77777777" w:rsidR="009739CF" w:rsidRDefault="009739CF"/>
        </w:tc>
      </w:tr>
      <w:tr w:rsidR="009739CF" w14:paraId="4728CDF7" w14:textId="77777777">
        <w:trPr>
          <w:jc w:val="center"/>
        </w:trPr>
        <w:tc>
          <w:tcPr>
            <w:tcW w:w="5100" w:type="dxa"/>
            <w:shd w:val="clear" w:color="auto" w:fill="EAF0F6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C54ADF1" w14:textId="77777777" w:rsidR="009739CF" w:rsidRDefault="00B125DC">
            <w:pPr>
              <w:pStyle w:val="JHeading2"/>
              <w:spacing w:line="264" w:lineRule="auto"/>
            </w:pPr>
            <w:r>
              <w:t>メールアドレス</w:t>
            </w:r>
          </w:p>
        </w:tc>
        <w:tc>
          <w:tcPr>
            <w:tcW w:w="510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7A1D9AE" w14:textId="77777777" w:rsidR="009739CF" w:rsidRDefault="009739CF"/>
        </w:tc>
      </w:tr>
      <w:tr w:rsidR="009739CF" w14:paraId="2AAFFE18" w14:textId="77777777">
        <w:trPr>
          <w:jc w:val="center"/>
        </w:trPr>
        <w:tc>
          <w:tcPr>
            <w:tcW w:w="5100" w:type="dxa"/>
            <w:shd w:val="clear" w:color="auto" w:fill="EAF0F6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37249D6" w14:textId="77777777" w:rsidR="009739CF" w:rsidRDefault="00B125DC">
            <w:pPr>
              <w:pStyle w:val="JHeading2"/>
              <w:spacing w:line="264" w:lineRule="auto"/>
              <w:rPr>
                <w:lang w:eastAsia="ja-JP"/>
              </w:rPr>
            </w:pPr>
            <w:r>
              <w:rPr>
                <w:lang w:eastAsia="ja-JP"/>
              </w:rPr>
              <w:t>寄付金の使途指定（任意）</w:t>
            </w:r>
          </w:p>
        </w:tc>
        <w:tc>
          <w:tcPr>
            <w:tcW w:w="510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28746B2" w14:textId="0E86275C" w:rsidR="009739CF" w:rsidRDefault="00F90283">
            <w:pPr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6573455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03AA0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B125DC">
              <w:rPr>
                <w:lang w:eastAsia="ja-JP"/>
              </w:rPr>
              <w:t xml:space="preserve"> 指定なし　　</w:t>
            </w:r>
            <w:sdt>
              <w:sdtPr>
                <w:rPr>
                  <w:lang w:eastAsia="ja-JP"/>
                </w:rPr>
                <w:id w:val="-21090347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063A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B125DC">
              <w:rPr>
                <w:lang w:eastAsia="ja-JP"/>
              </w:rPr>
              <w:t xml:space="preserve"> 代表選手派遣　　</w:t>
            </w:r>
            <w:sdt>
              <w:sdtPr>
                <w:rPr>
                  <w:lang w:eastAsia="ja-JP"/>
                </w:rPr>
                <w:id w:val="-18154804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063A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B125DC">
              <w:rPr>
                <w:lang w:eastAsia="ja-JP"/>
              </w:rPr>
              <w:t xml:space="preserve"> 競技普及・安全対策</w:t>
            </w:r>
            <w:r w:rsidR="00B125DC">
              <w:rPr>
                <w:lang w:eastAsia="ja-JP"/>
              </w:rPr>
              <w:br/>
            </w:r>
            <w:sdt>
              <w:sdtPr>
                <w:rPr>
                  <w:lang w:eastAsia="ja-JP"/>
                </w:rPr>
                <w:id w:val="768685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063A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B125DC">
              <w:rPr>
                <w:lang w:eastAsia="ja-JP"/>
              </w:rPr>
              <w:t xml:space="preserve"> その他（                               ）</w:t>
            </w:r>
          </w:p>
        </w:tc>
      </w:tr>
      <w:tr w:rsidR="009739CF" w14:paraId="55F2B52A" w14:textId="77777777">
        <w:trPr>
          <w:jc w:val="center"/>
        </w:trPr>
        <w:tc>
          <w:tcPr>
            <w:tcW w:w="10200" w:type="dxa"/>
            <w:gridSpan w:val="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CB3B9FB" w14:textId="03638118" w:rsidR="009739CF" w:rsidRDefault="00F90283">
            <w:pPr>
              <w:spacing w:after="0" w:line="264" w:lineRule="auto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20650636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34878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B125DC">
              <w:rPr>
                <w:lang w:eastAsia="ja-JP"/>
              </w:rPr>
              <w:t xml:space="preserve"> 私は、本寄付が任意の拠出であり、物品販売又は役務提供の対価ではないことを確認します。</w:t>
            </w:r>
          </w:p>
        </w:tc>
      </w:tr>
      <w:tr w:rsidR="009739CF" w14:paraId="7E66823E" w14:textId="77777777">
        <w:trPr>
          <w:jc w:val="center"/>
        </w:trPr>
        <w:tc>
          <w:tcPr>
            <w:tcW w:w="10200" w:type="dxa"/>
            <w:gridSpan w:val="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B1CE413" w14:textId="06814F1E" w:rsidR="009739CF" w:rsidRDefault="00F90283">
            <w:pPr>
              <w:spacing w:after="0" w:line="264" w:lineRule="auto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-20178389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2EA1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634878">
              <w:rPr>
                <w:rFonts w:hint="eastAsia"/>
                <w:lang w:eastAsia="ja-JP"/>
              </w:rPr>
              <w:t xml:space="preserve"> </w:t>
            </w:r>
            <w:r w:rsidR="00B125DC">
              <w:rPr>
                <w:lang w:eastAsia="ja-JP"/>
              </w:rPr>
              <w:t>私は、寄付金受領後に、当協会から寄付金受領書の発行を受けることを希望します。</w:t>
            </w:r>
          </w:p>
        </w:tc>
      </w:tr>
      <w:tr w:rsidR="009739CF" w14:paraId="2B0FCCC4" w14:textId="77777777">
        <w:trPr>
          <w:jc w:val="center"/>
        </w:trPr>
        <w:tc>
          <w:tcPr>
            <w:tcW w:w="10200" w:type="dxa"/>
            <w:gridSpan w:val="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D9F8075" w14:textId="0F93DE4A" w:rsidR="009739CF" w:rsidRDefault="00B125DC">
            <w:pPr>
              <w:spacing w:after="0" w:line="264" w:lineRule="auto"/>
              <w:rPr>
                <w:lang w:eastAsia="ja-JP"/>
              </w:rPr>
            </w:pPr>
            <w:r>
              <w:rPr>
                <w:lang w:eastAsia="ja-JP"/>
              </w:rPr>
              <w:t xml:space="preserve">ホームページへの氏名又は法人名の掲載　</w:t>
            </w:r>
            <w:sdt>
              <w:sdtPr>
                <w:rPr>
                  <w:lang w:eastAsia="ja-JP"/>
                </w:rPr>
                <w:id w:val="-18013739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2EA1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>
              <w:rPr>
                <w:lang w:eastAsia="ja-JP"/>
              </w:rPr>
              <w:t xml:space="preserve"> 希望する　</w:t>
            </w:r>
            <w:sdt>
              <w:sdtPr>
                <w:rPr>
                  <w:lang w:eastAsia="ja-JP"/>
                </w:rPr>
                <w:id w:val="-10239452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2EA1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>
              <w:rPr>
                <w:lang w:eastAsia="ja-JP"/>
              </w:rPr>
              <w:t xml:space="preserve"> 希望しない</w:t>
            </w:r>
          </w:p>
        </w:tc>
      </w:tr>
    </w:tbl>
    <w:p w14:paraId="182F40E4" w14:textId="77777777" w:rsidR="009739CF" w:rsidRPr="003E5FF0" w:rsidRDefault="00B125DC">
      <w:pPr>
        <w:pStyle w:val="JSmall"/>
        <w:spacing w:after="20" w:line="288" w:lineRule="auto"/>
        <w:rPr>
          <w:sz w:val="16"/>
          <w:szCs w:val="21"/>
          <w:lang w:eastAsia="ja-JP"/>
        </w:rPr>
      </w:pPr>
      <w:r w:rsidRPr="003E5FF0">
        <w:rPr>
          <w:sz w:val="16"/>
          <w:szCs w:val="21"/>
          <w:lang w:eastAsia="ja-JP"/>
        </w:rPr>
        <w:t>個人情報の取扱い：ご記入いただいた情報は、寄付受付、確認連絡、受領書発行、活動報告等にのみ使用し、それ以外の目的には使用いたしません。</w:t>
      </w:r>
    </w:p>
    <w:p w14:paraId="67D91B74" w14:textId="0AE93B75" w:rsidR="009739CF" w:rsidRDefault="009739CF">
      <w:pPr>
        <w:rPr>
          <w:lang w:eastAsia="ja-JP"/>
        </w:rPr>
      </w:pPr>
    </w:p>
    <w:p w14:paraId="3B2213E3" w14:textId="77777777" w:rsidR="003E5FF0" w:rsidRDefault="003E5FF0">
      <w:pPr>
        <w:rPr>
          <w:lang w:eastAsia="ja-JP"/>
        </w:rPr>
      </w:pPr>
    </w:p>
    <w:p w14:paraId="326DD7EC" w14:textId="77777777" w:rsidR="003E5FF0" w:rsidRDefault="003E5FF0">
      <w:pPr>
        <w:rPr>
          <w:lang w:eastAsia="ja-JP"/>
        </w:rPr>
      </w:pPr>
    </w:p>
    <w:p w14:paraId="3D311E6B" w14:textId="77777777" w:rsidR="003E5FF0" w:rsidRDefault="003E5FF0">
      <w:pPr>
        <w:rPr>
          <w:lang w:eastAsia="ja-JP"/>
        </w:rPr>
      </w:pPr>
    </w:p>
    <w:p w14:paraId="6B1B54FA" w14:textId="41080ADB" w:rsidR="007B235E" w:rsidRPr="00F16FB3" w:rsidRDefault="007B235E">
      <w:pPr>
        <w:spacing w:after="40"/>
        <w:rPr>
          <w:sz w:val="16"/>
          <w:szCs w:val="20"/>
          <w:lang w:eastAsia="ja-JP"/>
        </w:rPr>
      </w:pPr>
    </w:p>
    <w:sectPr w:rsidR="007B235E" w:rsidRPr="00F16FB3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7335F" w14:textId="77777777" w:rsidR="00F90283" w:rsidRDefault="00F90283" w:rsidP="00D24109">
      <w:pPr>
        <w:spacing w:after="0" w:line="240" w:lineRule="auto"/>
      </w:pPr>
      <w:r>
        <w:separator/>
      </w:r>
    </w:p>
  </w:endnote>
  <w:endnote w:type="continuationSeparator" w:id="0">
    <w:p w14:paraId="0090A303" w14:textId="77777777" w:rsidR="00F90283" w:rsidRDefault="00F90283" w:rsidP="00D24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05FE7" w14:textId="77777777" w:rsidR="00F90283" w:rsidRDefault="00F90283" w:rsidP="00D24109">
      <w:pPr>
        <w:spacing w:after="0" w:line="240" w:lineRule="auto"/>
      </w:pPr>
      <w:r>
        <w:separator/>
      </w:r>
    </w:p>
  </w:footnote>
  <w:footnote w:type="continuationSeparator" w:id="0">
    <w:p w14:paraId="1EAAB10D" w14:textId="77777777" w:rsidR="00F90283" w:rsidRDefault="00F90283" w:rsidP="00D24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4452512">
    <w:abstractNumId w:val="8"/>
  </w:num>
  <w:num w:numId="2" w16cid:durableId="1085032827">
    <w:abstractNumId w:val="6"/>
  </w:num>
  <w:num w:numId="3" w16cid:durableId="2140411443">
    <w:abstractNumId w:val="5"/>
  </w:num>
  <w:num w:numId="4" w16cid:durableId="1762994306">
    <w:abstractNumId w:val="4"/>
  </w:num>
  <w:num w:numId="5" w16cid:durableId="1705399820">
    <w:abstractNumId w:val="7"/>
  </w:num>
  <w:num w:numId="6" w16cid:durableId="837572048">
    <w:abstractNumId w:val="3"/>
  </w:num>
  <w:num w:numId="7" w16cid:durableId="1083917135">
    <w:abstractNumId w:val="2"/>
  </w:num>
  <w:num w:numId="8" w16cid:durableId="918951036">
    <w:abstractNumId w:val="1"/>
  </w:num>
  <w:num w:numId="9" w16cid:durableId="147942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1878"/>
    <w:rsid w:val="0015074B"/>
    <w:rsid w:val="00152EA1"/>
    <w:rsid w:val="001F673F"/>
    <w:rsid w:val="00203AA0"/>
    <w:rsid w:val="0029639D"/>
    <w:rsid w:val="003053BF"/>
    <w:rsid w:val="00326F90"/>
    <w:rsid w:val="0034063A"/>
    <w:rsid w:val="00363BD6"/>
    <w:rsid w:val="003E5FF0"/>
    <w:rsid w:val="00431F26"/>
    <w:rsid w:val="00467333"/>
    <w:rsid w:val="004B280D"/>
    <w:rsid w:val="004F5FC1"/>
    <w:rsid w:val="00506A68"/>
    <w:rsid w:val="00634878"/>
    <w:rsid w:val="0078147E"/>
    <w:rsid w:val="007B235E"/>
    <w:rsid w:val="009739CF"/>
    <w:rsid w:val="009B0D91"/>
    <w:rsid w:val="00AA1D8D"/>
    <w:rsid w:val="00AA35CD"/>
    <w:rsid w:val="00B10ACB"/>
    <w:rsid w:val="00B125DC"/>
    <w:rsid w:val="00B47730"/>
    <w:rsid w:val="00BD2A83"/>
    <w:rsid w:val="00CA057C"/>
    <w:rsid w:val="00CB0664"/>
    <w:rsid w:val="00D24109"/>
    <w:rsid w:val="00DA25A0"/>
    <w:rsid w:val="00E34566"/>
    <w:rsid w:val="00F16FB3"/>
    <w:rsid w:val="00F90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79CDC"/>
  <w14:defaultImageDpi w14:val="330"/>
  <w15:docId w15:val="{EDC8F9FF-4BFD-45AD-9302-E99C3252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Yu Gothic" w:eastAsia="Yu Gothic" w:hAnsi="Yu Gothic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JTitle">
    <w:name w:val="JTitle"/>
    <w:rPr>
      <w:rFonts w:ascii="Yu Gothic" w:eastAsia="Yu Gothic" w:hAnsi="Yu Gothic"/>
      <w:b/>
      <w:color w:val="1F3A5F"/>
      <w:sz w:val="32"/>
    </w:rPr>
  </w:style>
  <w:style w:type="paragraph" w:customStyle="1" w:styleId="JSubtitle">
    <w:name w:val="JSubtitle"/>
    <w:rPr>
      <w:rFonts w:ascii="Yu Gothic" w:eastAsia="Yu Gothic" w:hAnsi="Yu Gothic"/>
      <w:color w:val="6A6A6A"/>
      <w:sz w:val="20"/>
    </w:rPr>
  </w:style>
  <w:style w:type="paragraph" w:customStyle="1" w:styleId="JHeading1">
    <w:name w:val="JHeading1"/>
    <w:rPr>
      <w:rFonts w:ascii="Yu Gothic" w:eastAsia="Yu Gothic" w:hAnsi="Yu Gothic"/>
      <w:b/>
      <w:color w:val="1F3A5F"/>
      <w:sz w:val="24"/>
    </w:rPr>
  </w:style>
  <w:style w:type="paragraph" w:customStyle="1" w:styleId="JHeading2">
    <w:name w:val="JHeading2"/>
    <w:rPr>
      <w:rFonts w:ascii="Yu Gothic" w:eastAsia="Yu Gothic" w:hAnsi="Yu Gothic"/>
      <w:b/>
      <w:color w:val="333333"/>
      <w:sz w:val="20"/>
    </w:rPr>
  </w:style>
  <w:style w:type="paragraph" w:customStyle="1" w:styleId="JSmall">
    <w:name w:val="JSmall"/>
    <w:rPr>
      <w:rFonts w:ascii="Yu Gothic" w:eastAsia="Yu Gothic" w:hAnsi="Yu Gothic"/>
      <w:color w:val="555555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253</Characters>
  <Application>Microsoft Office Word</Application>
  <DocSecurity>0</DocSecurity>
  <Lines>25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Masao Kishi</cp:lastModifiedBy>
  <cp:revision>2</cp:revision>
  <dcterms:created xsi:type="dcterms:W3CDTF">2026-05-05T01:57:00Z</dcterms:created>
  <dcterms:modified xsi:type="dcterms:W3CDTF">2026-05-05T01:57:00Z</dcterms:modified>
  <cp:category/>
</cp:coreProperties>
</file>